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书名：江东学人-献身史志事业的顾炳权</w:t>
      </w:r>
    </w:p>
    <w:p>
      <w:r>
        <w:t>作者：上海市浦东新区史志编纂委员会办公室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江东学人-献身史志事业的顾炳权 评论地址：https://www.jiaokey.com/book/detail/10451891.html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