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2000中国外商投资报告  大型跨国公司在中国的投资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2000中国外商投资报告  大型跨国公司在中国的投资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本书出售、求购地址：https://www.jiaokey.com/book/detail/10451879.html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关键词搜索：https://www.jiaokey.com/tag/2000中国外商投资报告  大型跨国公司在中国的投资.html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