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GNU技术文档精粹 GNU C库技术手册  卷1  英文版</w:t>
      </w:r>
    </w:p>
    <w:p>
      <w:r>
        <w:rPr>
          <w:rFonts w:ascii="宋体" w:hAnsi="宋体" w:eastAsia="宋体"/>
          <w:sz w:val="24"/>
        </w:rPr>
        <w:t>（美）鲁斯摩尔（Loosemore，S.）等著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GNU技术文档精粹 GNU C库技术手册  卷1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（美）鲁斯摩尔（Loosemore，S.）等著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本书出售、求购地址：https://www.jiaokey.com/book/detail/10451861.html</w:t>
      </w:r>
    </w:p>
    <w:p>
      <w:r>
        <w:t>更多相关图书推荐：https://www.jiaokey.com</w:t>
      </w:r>
    </w:p>
    <w:p>
      <w:r>
        <w:t>（美）鲁斯摩尔（Loosemore，S.）等著 其他作品：https://www.jiaokey.com/tag/（美）鲁斯摩尔（Loosemore，S.）等著.html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关键词搜索：https://www.jiaokey.com/tag/GNU技术文档精粹 GNU C库技术手册  卷1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