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隼之翼 3D Studio MAX Plug-in三维经典影视范例制作全攻略</w:t>
      </w:r>
    </w:p>
    <w:p>
      <w:r>
        <w:rPr>
          <w:rFonts w:ascii="宋体" w:hAnsi="宋体" w:eastAsia="宋体"/>
          <w:sz w:val="24"/>
        </w:rPr>
        <w:t>欧阳箴，程大鹏编著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隼之翼 3D Studio MAX Plug-in三维经典影视范例制作全攻略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欧阳箴，程大鹏编著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本书出售、求购地址：https://www.jiaokey.com/book/detail/10451846.html</w:t>
      </w:r>
    </w:p>
    <w:p>
      <w:r>
        <w:t>更多相关图书推荐：https://www.jiaokey.com</w:t>
      </w:r>
    </w:p>
    <w:p>
      <w:r>
        <w:t>欧阳箴，程大鹏编著 其他作品：https://www.jiaokey.com/tag/欧阳箴，程大鹏编著.html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关键词搜索：https://www.jiaokey.com/tag/隼之翼 3D Studio MAX Plug-in三维经典影视范例制作全攻略.html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