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数字电视技术  高清晰度数字视频原理与应用  第3版</w:t>
      </w:r>
    </w:p>
    <w:p>
      <w:r>
        <w:rPr>
          <w:rFonts w:ascii="宋体" w:hAnsi="宋体" w:eastAsia="宋体"/>
          <w:sz w:val="24"/>
        </w:rPr>
        <w:t>（美）Jerry Whitaker著；曹晨，杨作梅等译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数字电视技术  高清晰度数字视频原理与应用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（美）Jerry Whitaker著；曹晨，杨作梅等译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本书出售、求购地址：https://www.jiaokey.com/book/detail/10451844.html</w:t>
      </w:r>
    </w:p>
    <w:p>
      <w:r>
        <w:t>更多相关图书推荐：https://www.jiaokey.com</w:t>
      </w:r>
    </w:p>
    <w:p>
      <w:r>
        <w:t>（美）Jerry Whitaker著；曹晨，杨作梅等译 其他作品：https://www.jiaokey.com/tag/（美）Jerry Whitaker著；曹晨，杨作梅等译.html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关键词搜索：https://www.jiaokey.com/tag/数字电视技术  高清晰度数字视频原理与应用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