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书名：Cisco企业管理解决方案 第1卷</w:t>
      </w:r>
    </w:p>
    <w:p>
      <w:r>
        <w:t>作者:（美）Michael Wynston著；CCIE＃5449师夷工作室译</w:t>
      </w:r>
    </w:p>
    <w:p>
      <w:r>
        <w:t>出版社:北京：中国青年出版社</w:t>
      </w:r>
    </w:p>
    <w:p>
      <w:r>
        <w:t>出版日期：2001.10</w:t>
      </w:r>
    </w:p>
    <w:p>
      <w:r>
        <w:t>总页数：358</w:t>
      </w:r>
    </w:p>
    <w:p>
      <w:r>
        <w:t>更多请访问教客网:www.jiaokey.com</w:t>
      </w:r>
    </w:p>
    <w:p>
      <w:r>
        <w:t>Cisco企业管理解决方案 第1卷评论地址：https://www.jiaokey.com/book/detail/10451821.html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