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书名：浦东新区工会工作成果集锦  耕耘与创造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浦东新区工会工作成果集锦  耕耘与创造 评论地址：https://www.jiaokey.com/book/detail/10451820.html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