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书名：黄炎培在浦东</w:t>
      </w:r>
    </w:p>
    <w:p>
      <w:r>
        <w:t>作者：上海浦东中华职业教育社黄炎培故居管理所编；朱鸿伯，杨正德主编</w:t>
      </w:r>
    </w:p>
    <w:p>
      <w:r>
        <w:t>出版社：北京：红旗出版社</w:t>
      </w:r>
    </w:p>
    <w:p>
      <w:r>
        <w:t>出版日期：1995.05</w:t>
      </w:r>
    </w:p>
    <w:p>
      <w:r>
        <w:t>总页数：227</w:t>
      </w:r>
    </w:p>
    <w:p>
      <w:r>
        <w:t>更多请访问教客网: www.jiaokey.com</w:t>
      </w:r>
    </w:p>
    <w:p>
      <w:r>
        <w:t>黄炎培在浦东 评论地址：https://www.jiaokey.com/book/detail/10451797.html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