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书名：闪客剧场 Flash 5全新网上动画教程</w:t>
      </w:r>
    </w:p>
    <w:p>
      <w:r>
        <w:t>作者：王钟，周京艳编著</w:t>
      </w:r>
    </w:p>
    <w:p>
      <w:r>
        <w:t>出版社：北京：北京希望电子出版社</w:t>
      </w:r>
    </w:p>
    <w:p>
      <w:r>
        <w:t>出版日期：2001.05</w:t>
      </w:r>
    </w:p>
    <w:p>
      <w:r>
        <w:t>总页数：340</w:t>
      </w:r>
    </w:p>
    <w:p>
      <w:r>
        <w:t>更多请访问教客网: www.jiaokey.com</w:t>
      </w:r>
    </w:p>
    <w:p>
      <w:r>
        <w:t>闪客剧场 Flash 5全新网上动画教程 评论地址：https://www.jiaokey.com/book/detail/10451785.html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