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书名：在创一流的热土上</w:t>
      </w:r>
    </w:p>
    <w:p>
      <w:r>
        <w:t>作者：中共上海市浦东新区工委组织部编</w:t>
      </w:r>
    </w:p>
    <w:p>
      <w:r>
        <w:t>出版社：浦东之窗丛书编辑部</w:t>
      </w:r>
    </w:p>
    <w:p>
      <w:r>
        <w:t>出版日期：1995.06</w:t>
      </w:r>
    </w:p>
    <w:p>
      <w:r>
        <w:t>总页数：154</w:t>
      </w:r>
    </w:p>
    <w:p>
      <w:r>
        <w:t>更多请访问教客网: www.jiaokey.com</w:t>
      </w:r>
    </w:p>
    <w:p>
      <w:r>
        <w:t>在创一流的热土上 评论地址：https://www.jiaokey.com/book/detail/10451781.html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