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 Office金山办公组合易上手</w:t>
      </w:r>
    </w:p>
    <w:p>
      <w:r>
        <w:t>作者:</w:t>
      </w:r>
    </w:p>
    <w:p>
      <w:r>
        <w:t>出版社:电脑报出品</w:t>
      </w:r>
    </w:p>
    <w:p>
      <w:r>
        <w:t>出版日期：2001.06</w:t>
      </w:r>
    </w:p>
    <w:p>
      <w:r>
        <w:t>总页数：451</w:t>
      </w:r>
    </w:p>
    <w:p>
      <w:r>
        <w:t>更多请访问教客网:www.jiaokey.com</w:t>
      </w:r>
    </w:p>
    <w:p>
      <w:r>
        <w:t>WPS Office金山办公组合易上手评论地址：https://www.jiaokey.com/book/detail/10451772.html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