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综掘机司机  机电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综掘机司机  机电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本书出售、求购地址：https://www.jiaokey.com/book/detail/10451767.html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综掘机司机  机电.html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