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书名：川沙教育志</w:t>
      </w:r>
    </w:p>
    <w:p>
      <w:r>
        <w:t>作者：杨正德主编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川沙教育志 评论地址：https://www.jiaokey.com/book/detail/10451743.html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