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书名：上海市浦东新区潍坊新村街道可持续发展实验区规划与实施方案  2000-2005年</w:t>
      </w:r>
    </w:p>
    <w:p>
      <w:r>
        <w:t>作者：浦东新区潍坊新村街道可持续发展综合实验区领导小组办公室</w:t>
      </w:r>
    </w:p>
    <w:p>
      <w:r>
        <w:t>出版社：</w:t>
      </w:r>
    </w:p>
    <w:p>
      <w:r>
        <w:t>出版日期：2000.03</w:t>
      </w:r>
    </w:p>
    <w:p>
      <w:r>
        <w:t>总页数：27</w:t>
      </w:r>
    </w:p>
    <w:p>
      <w:r>
        <w:t>更多请访问教客网: www.jiaokey.com</w:t>
      </w:r>
    </w:p>
    <w:p>
      <w:r>
        <w:t>上海市浦东新区潍坊新村街道可持续发展实验区规划与实施方案  2000-2005年 评论地址：https://www.jiaokey.com/book/detail/10451725.html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