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书名：胎教和育婴</w:t>
      </w:r>
    </w:p>
    <w:p>
      <w:r>
        <w:t>作者：（日）高桥悦二郎著；卜国钧译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总页数：140</w:t>
      </w:r>
    </w:p>
    <w:p>
      <w:r>
        <w:t>更多请访问教客网: www.jiaokey.com</w:t>
      </w:r>
    </w:p>
    <w:p>
      <w:r>
        <w:t>胎教和育婴 评论地址：https://www.jiaokey.com/book/detail/10451716.html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