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永远的阳光  长篇朗诵诗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永远的阳光  长篇朗诵诗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本书出售、求购地址：https://www.jiaokey.com/book/detail/10451706.html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关键词搜索：https://www.jiaokey.com/tag/永远的阳光  长篇朗诵诗.html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