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书名：东方热土上的爱-浦东新区残疾人事业五周年巡礼</w:t>
      </w:r>
    </w:p>
    <w:p>
      <w:r>
        <w:t>作者：上海市浦东新区残疾人联合会</w:t>
      </w:r>
    </w:p>
    <w:p>
      <w:r>
        <w:t>出版社：</w:t>
      </w:r>
    </w:p>
    <w:p>
      <w:r>
        <w:t>出版日期：1999.05</w:t>
      </w:r>
    </w:p>
    <w:p>
      <w:r>
        <w:t>总页数：20</w:t>
      </w:r>
    </w:p>
    <w:p>
      <w:r>
        <w:t>更多请访问教客网: www.jiaokey.com</w:t>
      </w:r>
    </w:p>
    <w:p>
      <w:r>
        <w:t>东方热土上的爱-浦东新区残疾人事业五周年巡礼 评论地址：https://www.jiaokey.com/book/detail/10451695.html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