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联邦德国的工资和社会福利制度</w:t>
      </w:r>
    </w:p>
    <w:p>
      <w:r>
        <w:rPr>
          <w:rFonts w:ascii="宋体" w:hAnsi="宋体" w:eastAsia="宋体"/>
          <w:sz w:val="24"/>
        </w:rPr>
        <w:t>朱正圻，晏小宝著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联邦德国的工资和社会福利制度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朱正圻，晏小宝著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本书出售、求购地址：https://www.jiaokey.com/book/detail/10451692.html</w:t>
      </w:r>
    </w:p>
    <w:p>
      <w:r>
        <w:t>更多相关图书推荐：https://www.jiaokey.com</w:t>
      </w:r>
    </w:p>
    <w:p>
      <w:r>
        <w:t>朱正圻，晏小宝著 其他作品：https://www.jiaokey.com/tag/朱正圻，晏小宝著.html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关键词搜索：https://www.jiaokey.com/tag/联邦德国的工资和社会福利制度.html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