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书名：浦东新区工会企事业咨询手册</w:t>
      </w:r>
    </w:p>
    <w:p>
      <w:r>
        <w:t>作者：浦东新区工会工作委员会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浦东新区工会企事业咨询手册 评论地址：https://www.jiaokey.com/book/detail/10451681.html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