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书名：浦东新区机场镇首届文化艺术节1999活动集锦</w:t>
      </w:r>
    </w:p>
    <w:p>
      <w:r>
        <w:t>作者：王小君主编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浦东新区机场镇首届文化艺术节1999活动集锦 评论地址：https://www.jiaokey.com/book/detail/10451675.html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