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书名：金桥开发十年员工纪念文集  1990-2000</w:t>
      </w:r>
    </w:p>
    <w:p>
      <w:r>
        <w:t>作者：孙国华主编</w:t>
      </w:r>
    </w:p>
    <w:p>
      <w:r>
        <w:t>出版社：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金桥开发十年员工纪念文集  1990-2000 评论地址：https://www.jiaokey.com/book/detail/10451632.html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