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微电子技术基础  双极、场效应晶体管原理</w:t>
      </w:r>
    </w:p>
    <w:p>
      <w:r>
        <w:rPr>
          <w:rFonts w:ascii="宋体" w:hAnsi="宋体" w:eastAsia="宋体"/>
          <w:sz w:val="24"/>
        </w:rPr>
        <w:t>曹培栋编著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微电子技术基础  双极、场效应晶体管原理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本书出售、求购地址：https://www.jiaokey.com/book/detail/10451626.html</w:t>
      </w:r>
    </w:p>
    <w:p>
      <w:r>
        <w:t>更多相关图书推荐：https://www.jiaokey.com</w:t>
      </w:r>
    </w:p>
    <w:p>
      <w:r>
        <w:t>曹培栋编著 其他作品：https://www.jiaokey.com/tag/曹培栋编著.html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关键词搜索：https://www.jiaokey.com/tag/微电子技术基础  双极、场效应晶体管原理.html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