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书名：个人电脑组装独家秘笈</w:t>
      </w:r>
    </w:p>
    <w:p>
      <w:r>
        <w:t>作者：郑顺村编著；万军改编</w:t>
      </w:r>
    </w:p>
    <w:p>
      <w:r>
        <w:t>出版社：北京：人民邮电出版社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个人电脑组装独家秘笈 评论地址：https://www.jiaokey.com/book/detail/10451625.html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