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  Dreamweaver 3 Fireworks 3 Flash 5 UltraDev 1.0超强组合</w:t>
      </w:r>
    </w:p>
    <w:p>
      <w:r>
        <w:rPr>
          <w:rFonts w:ascii="宋体" w:hAnsi="宋体" w:eastAsia="宋体"/>
          <w:sz w:val="24"/>
        </w:rPr>
        <w:t>三味工作室编写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  Dreamweaver 3 Fireworks 3 Flash 5 UltraDev 1.0超强组合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本书出售、求购地址：https://www.jiaokey.com/book/detail/10451593.html</w:t>
      </w:r>
    </w:p>
    <w:p>
      <w:r>
        <w:t>更多相关图书推荐：https://www.jiaokey.com</w:t>
      </w:r>
    </w:p>
    <w:p>
      <w:r>
        <w:t>三味工作室编写 其他作品：https://www.jiaokey.com/tag/三味工作室编写.html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关键词搜索：https://www.jiaokey.com/tag/乘风破浪  Dreamweaver 3 Fireworks 3 Flash 5 UltraDev 1.0超强组合.html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