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书名：承诺  《浦东新区到2000年妇女发展规划》中期监测评估汇编</w:t>
      </w:r>
    </w:p>
    <w:p>
      <w:r>
        <w:t>作者：浦东新区妇女儿童工作委员会编</w:t>
      </w:r>
    </w:p>
    <w:p>
      <w:r>
        <w:t>出版社：</w:t>
      </w:r>
    </w:p>
    <w:p>
      <w:r>
        <w:t>出版日期：1998.11</w:t>
      </w:r>
    </w:p>
    <w:p>
      <w:r>
        <w:t>总页数：233</w:t>
      </w:r>
    </w:p>
    <w:p>
      <w:r>
        <w:t>更多请访问教客网: www.jiaokey.com</w:t>
      </w:r>
    </w:p>
    <w:p>
      <w:r>
        <w:t>承诺  《浦东新区到2000年妇女发展规划》中期监测评估汇编 评论地址：https://www.jiaokey.com/book/detail/10451577.html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