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1975  第4篇  世界经济统计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1975  第4篇  世界经济统计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本书出售、求购地址：https://www.jiaokey.com/book/detail/10451574.html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1975  第4篇  世界经济统计.html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