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书名：路·桥·人</w:t>
      </w:r>
    </w:p>
    <w:p>
      <w:r>
        <w:t>作者：上海市浦东新区道路建设总指挥部，上海市浦东新区城市建设局</w:t>
      </w:r>
    </w:p>
    <w:p>
      <w:r>
        <w:t>出版社：上海：上海文艺出版社</w:t>
      </w:r>
    </w:p>
    <w:p>
      <w:r>
        <w:t>出版日期：1996.02</w:t>
      </w:r>
    </w:p>
    <w:p>
      <w:r>
        <w:t>总页数：214</w:t>
      </w:r>
    </w:p>
    <w:p>
      <w:r>
        <w:t>更多请访问教客网: www.jiaokey.com</w:t>
      </w:r>
    </w:p>
    <w:p>
      <w:r>
        <w:t>路·桥·人 评论地址：https://www.jiaokey.com/book/detail/10451532.html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