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书名：我与浦东抗日游击战  忆凇沪支队逐鹿浦江两岸</w:t>
      </w:r>
    </w:p>
    <w:p>
      <w:r>
        <w:t>作者：朱亚民著</w:t>
      </w:r>
    </w:p>
    <w:p>
      <w:r>
        <w:t>出版社：上海：上海人民出版社</w:t>
      </w:r>
    </w:p>
    <w:p>
      <w:r>
        <w:t>出版日期：1996.11</w:t>
      </w:r>
    </w:p>
    <w:p>
      <w:r>
        <w:t>总页数：308</w:t>
      </w:r>
    </w:p>
    <w:p>
      <w:r>
        <w:t>更多请访问教客网: www.jiaokey.com</w:t>
      </w:r>
    </w:p>
    <w:p>
      <w:r>
        <w:t>我与浦东抗日游击战  忆凇沪支队逐鹿浦江两岸 评论地址：https://www.jiaokey.com/book/detail/10451524.html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