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小魔神Ⅲ  电脑动画造型全面攻克</w:t>
      </w:r>
    </w:p>
    <w:p>
      <w:r>
        <w:rPr>
          <w:rFonts w:ascii="宋体" w:hAnsi="宋体" w:eastAsia="宋体"/>
          <w:sz w:val="24"/>
        </w:rPr>
        <w:t>孙立军主编；刘阔编著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小魔神Ⅲ  电脑动画造型全面攻克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孙立军主编；刘阔编著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本书出售、求购地址：https://www.jiaokey.com/book/detail/10451518.html</w:t>
      </w:r>
    </w:p>
    <w:p>
      <w:r>
        <w:t>更多相关图书推荐：https://www.jiaokey.com</w:t>
      </w:r>
    </w:p>
    <w:p>
      <w:r>
        <w:t>孙立军主编；刘阔编著 其他作品：https://www.jiaokey.com/tag/孙立军主编；刘阔编著.html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关键词搜索：https://www.jiaokey.com/tag/小魔神Ⅲ  电脑动画造型全面攻克.html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