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书名：张江投资指南  政策汇编</w:t>
      </w:r>
    </w:p>
    <w:p>
      <w:r>
        <w:t>作者：上海市张江高科技园区领导小组办公室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张江投资指南  政策汇编 评论地址：https://www.jiaokey.com/book/detail/10451489.html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