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中华人民共和国职业技能鉴定规范暨技能培训教材  煤炭行业  液压支架  柱  修理工</w:t>
      </w:r>
    </w:p>
    <w:p>
      <w:r>
        <w:rPr>
          <w:rFonts w:ascii="宋体" w:hAnsi="宋体" w:eastAsia="宋体"/>
          <w:sz w:val="24"/>
        </w:rPr>
        <w:t>劳动部，煤炭工业部颁发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中华人民共和国职业技能鉴定规范暨技能培训教材  煤炭行业  液压支架  柱  修理工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劳动部，煤炭工业部颁发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煤炭工业(学科: 技术教育) 液压支架(学科: 维修 学科: 技术教育) 煤炭工业 液压支架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本书出售、求购地址：https://www.jiaokey.com/book/detail/10451450.html</w:t>
      </w:r>
    </w:p>
    <w:p>
      <w:r>
        <w:t>更多相关图书推荐：https://www.jiaokey.com</w:t>
      </w:r>
    </w:p>
    <w:p>
      <w:r>
        <w:t>劳动部，煤炭工业部颁发 其他作品：https://www.jiaokey.com/tag/劳动部，煤炭工业部颁发.html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关键词搜索：https://www.jiaokey.com/tag/煤炭工业(学科: 技术教育) 液压支架(学科: 维修 学科: 技术教育) 煤炭工业 液压支架.html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