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书名：创业之歌</w:t>
      </w:r>
    </w:p>
    <w:p>
      <w:r>
        <w:t>作者：王安德主编</w:t>
      </w:r>
    </w:p>
    <w:p>
      <w:r>
        <w:t>出版社：上海市陆家嘴金融贸易区开发公司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创业之歌 评论地址：https://www.jiaokey.com/book/detail/10451436.html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