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东方文丛  “梅园杯”全国微型小说大赛获奖作品集</w:t>
      </w:r>
    </w:p>
    <w:p>
      <w:r>
        <w:rPr>
          <w:rFonts w:ascii="宋体" w:hAnsi="宋体" w:eastAsia="宋体"/>
          <w:sz w:val="24"/>
        </w:rPr>
        <w:t>王志文；陶黎明主编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东方文丛  “梅园杯”全国微型小说大赛获奖作品集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王志文；陶黎明主编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本书出售、求购地址：https://www.jiaokey.com/book/detail/10451401.html</w:t>
      </w:r>
    </w:p>
    <w:p>
      <w:r>
        <w:t>更多相关图书推荐：https://www.jiaokey.com</w:t>
      </w:r>
    </w:p>
    <w:p>
      <w:r>
        <w:t>王志文；陶黎明主编 其他作品：https://www.jiaokey.com/tag/王志文；陶黎明主编.html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关键词搜索：https://www.jiaokey.com/tag/东方文丛  “梅园杯”全国微型小说大赛获奖作品集.html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