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书名：浦东新区首届教育科研获奖成果选集</w:t>
      </w:r>
    </w:p>
    <w:p>
      <w:r>
        <w:t>作者：许建山主编</w:t>
      </w:r>
    </w:p>
    <w:p>
      <w:r>
        <w:t>出版社：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浦东新区首届教育科研获奖成果选集 评论地址：https://www.jiaokey.com/book/detail/10451396.html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