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书名：浦东新区再就业对策研究报告</w:t>
      </w:r>
    </w:p>
    <w:p>
      <w:r>
        <w:t>作者：浦东新区劳动人事局，浦东新区劳动学会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浦东新区再就业对策研究报告 评论地址：https://www.jiaokey.com/book/detail/10451378.html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