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书名：浦东新区塘桥街道社区文明建设巡礼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浦东新区塘桥街道社区文明建设巡礼 评论地址：https://www.jiaokey.com/book/detail/10451372.html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