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书名：缓倾斜厚煤层整层垮落开采设备及工艺</w:t>
      </w:r>
    </w:p>
    <w:p>
      <w:r>
        <w:t>作者：赵宏珠，蒋哲明等编著</w:t>
      </w:r>
    </w:p>
    <w:p>
      <w:r>
        <w:t>出版社：北京：煤炭工业出版社</w:t>
      </w:r>
    </w:p>
    <w:p>
      <w:r>
        <w:t>出版日期：1991.12</w:t>
      </w:r>
    </w:p>
    <w:p>
      <w:r>
        <w:t>总页数：304</w:t>
      </w:r>
    </w:p>
    <w:p>
      <w:r>
        <w:t>更多请访问教客网: www.jiaokey.com</w:t>
      </w:r>
    </w:p>
    <w:p>
      <w:r>
        <w:t>缓倾斜厚煤层整层垮落开采设备及工艺 评论地址：https://www.jiaokey.com/book/detail/10451348.html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