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书名：情系六千万-蓬勃发展的中国残疾人事业</w:t>
      </w:r>
    </w:p>
    <w:p>
      <w:r>
        <w:t>作者：新华社中国图片期刊社编辑</w:t>
      </w:r>
    </w:p>
    <w:p>
      <w:r>
        <w:t>出版社：新华社中国图片期刊社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情系六千万-蓬勃发展的中国残疾人事业 评论地址：https://www.jiaokey.com/book/detail/10451342.html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