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上海市拥军优属拥政爱民模范先进命名表彰大会  光荣册</w:t>
      </w:r>
    </w:p>
    <w:p>
      <w:r>
        <w:rPr>
          <w:rFonts w:ascii="宋体" w:hAnsi="宋体" w:eastAsia="宋体"/>
          <w:sz w:val="24"/>
        </w:rPr>
        <w:t>上海市拥军优属拥政爱民模范先进命名表彰大会秘书处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上海市拥军优属拥政爱民模范先进命名表彰大会  光荣册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上海市拥军优属拥政爱民模范先进命名表彰大会秘书处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本书出售、求购地址：https://www.jiaokey.com/book/detail/10451330.html</w:t>
      </w:r>
    </w:p>
    <w:p>
      <w:r>
        <w:t>更多相关图书推荐：https://www.jiaokey.com</w:t>
      </w:r>
    </w:p>
    <w:p>
      <w:r>
        <w:t>上海市拥军优属拥政爱民模范先进命名表彰大会秘书处 其他作品：https://www.jiaokey.com/tag/上海市拥军优属拥政爱民模范先进命名表彰大会秘书处.html</w:t>
      </w:r>
    </w:p>
    <w:p>
      <w:r>
        <w:t>关键词搜索：https://www.jiaokey.com/tag/上海市拥军优属拥政爱民模范先进命名表彰大会  光荣册.html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