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书名：上海市浦东中学  建校九十周年纪念刊  1907-1997</w:t>
      </w:r>
    </w:p>
    <w:p>
      <w:r>
        <w:t>作者：浦东中学校史办公室编辑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上海市浦东中学  建校九十周年纪念刊  1907-1997 评论地址：https://www.jiaokey.com/book/detail/10451322.html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