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书名：发展中的上海外高桥保税区</w:t>
      </w:r>
    </w:p>
    <w:p>
      <w:r>
        <w:t>作者：简大年主编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发展中的上海外高桥保税区 评论地址：https://www.jiaokey.com/book/detail/10451265.html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