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书名：用笔沟通：现代人交际、公务写作必备</w:t>
      </w:r>
    </w:p>
    <w:p>
      <w:r>
        <w:t>作者：萧江霖编著</w:t>
      </w:r>
    </w:p>
    <w:p>
      <w:r>
        <w:t>出版社：北京：煤炭工业出版社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用笔沟通：现代人交际、公务写作必备 评论地址：https://www.jiaokey.com/book/detail/10451258.html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