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书名：向医师诚恳推荐旭东海普克林霉素磷酸酯注射液  舒可捷-保护胃粘膜的新剂型  利旭达  预防血栓，栓塞，治疗周边循环障碍的最佳选择</w:t>
      </w:r>
    </w:p>
    <w:p>
      <w:r>
        <w:t>作者：上海&lt;font color=Red&gt;旭&lt;/font&gt;东海普药业有限公司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向医师诚恳推荐旭东海普克林霉素磷酸酯注射液  舒可捷-保护胃粘膜的新剂型  利旭达  预防血栓，栓塞，治疗周边循环障碍的最佳选择 评论地址：https://www.jiaokey.com/book/detail/10451231.html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