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书名：浦东新区导医手册</w:t>
      </w:r>
    </w:p>
    <w:p>
      <w:r>
        <w:t>作者：范金成主编；上海市浦东新区社会发展局卫生处编</w:t>
      </w:r>
    </w:p>
    <w:p>
      <w:r>
        <w:t>出版社：上海：上海科学普及出版社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浦东新区导医手册 评论地址：https://www.jiaokey.com/book/detail/10451215.html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