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综采维修电工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综采维修电工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本书出售、求购地址：https://www.jiaokey.com/book/detail/10451197.html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关键词搜索：https://www.jiaokey.com/tag/中华人民共和国职业技能鉴定规范暨技能培训教材  煤炭行业  综采维修电工.html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