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书名：韵味  品味  女人味  婚恋·美容与都市女性</w:t>
      </w:r>
    </w:p>
    <w:p>
      <w:r>
        <w:t>作者：艾吉编著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总页数：397</w:t>
      </w:r>
    </w:p>
    <w:p>
      <w:r>
        <w:t>更多请访问教客网: www.jiaokey.com</w:t>
      </w:r>
    </w:p>
    <w:p>
      <w:r>
        <w:t>韵味  品味  女人味  婚恋·美容与都市女性 评论地址：https://www.jiaokey.com/book/detail/10451188.html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