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书名：竞争的规则与策略  反不正当竞争法活用</w:t>
      </w:r>
    </w:p>
    <w:p>
      <w:r>
        <w:t>作者：倪振峰主编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总页数：317</w:t>
      </w:r>
    </w:p>
    <w:p>
      <w:r>
        <w:t>更多请访问教客网: www.jiaokey.com</w:t>
      </w:r>
    </w:p>
    <w:p>
      <w:r>
        <w:t>竞争的规则与策略  反不正当竞争法活用 评论地址：https://www.jiaokey.com/book/detail/10451158.html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