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书名：煤矿井下低压检漏保护装置的安装、运行、维护与检修细则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出版日期：1998.09</w:t>
      </w:r>
    </w:p>
    <w:p>
      <w:r>
        <w:t>总页数：37</w:t>
      </w:r>
    </w:p>
    <w:p>
      <w:r>
        <w:t>更多请访问教客网: www.jiaokey.com</w:t>
      </w:r>
    </w:p>
    <w:p>
      <w:r>
        <w:t>煤矿井下低压检漏保护装置的安装、运行、维护与检修细则 评论地址：https://www.jiaokey.com/book/detail/10451136.html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