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作者：陈铁夫主编</w:t>
      </w:r>
    </w:p>
    <w:p>
      <w:r>
        <w:t>出版社：北京：煤炭工业出版社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马克思主义哲学 评论地址：https://www.jiaokey.com/book/detail/10451127.html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