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外汇与货币市场导论</w:t>
      </w:r>
    </w:p>
    <w:p>
      <w:r>
        <w:rPr>
          <w:rFonts w:ascii="宋体" w:hAnsi="宋体" w:eastAsia="宋体"/>
          <w:sz w:val="24"/>
        </w:rPr>
        <w:t>（英国路透有限公司）编；彭兴韵译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外汇与货币市场导论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（英国路透有限公司）编；彭兴韵译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本书出售、求购地址：https://www.jiaokey.com/book/detail/10451117.html</w:t>
      </w:r>
    </w:p>
    <w:p>
      <w:r>
        <w:t>更多相关图书推荐：https://www.jiaokey.com</w:t>
      </w:r>
    </w:p>
    <w:p>
      <w:r>
        <w:t>（英国路透有限公司）编；彭兴韵译 其他作品：https://www.jiaokey.com/tag/（英国路透有限公司）编；彭兴韵译.html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关键词搜索：https://www.jiaokey.com/tag/外汇与货币市场导论.html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